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4005" w14:textId="77777777" w:rsidR="00241863" w:rsidRDefault="00000000">
      <w:pPr>
        <w:pStyle w:val="Heading1"/>
      </w:pPr>
      <w:r>
        <w:t>Volunteer Sign-up Form</w:t>
      </w:r>
    </w:p>
    <w:p w14:paraId="0C94DA1C" w14:textId="77777777" w:rsidR="00241863" w:rsidRDefault="00000000">
      <w:r>
        <w:t>Event name: _______________________________</w:t>
      </w:r>
    </w:p>
    <w:p w14:paraId="458012ED" w14:textId="77777777" w:rsidR="00241863" w:rsidRDefault="00000000">
      <w:r>
        <w:t>Date of event: _____________________________</w:t>
      </w:r>
    </w:p>
    <w:p w14:paraId="5D62F51F" w14:textId="77777777" w:rsidR="00241863" w:rsidRDefault="00241863"/>
    <w:p w14:paraId="38629D19" w14:textId="77777777" w:rsidR="00241863" w:rsidRDefault="00000000">
      <w:r>
        <w:t>Full name: ________________________________</w:t>
      </w:r>
    </w:p>
    <w:p w14:paraId="3A31A512" w14:textId="77777777" w:rsidR="00241863" w:rsidRDefault="00000000">
      <w:r>
        <w:t>Email address: ____________________________</w:t>
      </w:r>
    </w:p>
    <w:p w14:paraId="1D9666FA" w14:textId="77777777" w:rsidR="00241863" w:rsidRDefault="00000000">
      <w:r>
        <w:t>Phone number: _____________________________</w:t>
      </w:r>
    </w:p>
    <w:p w14:paraId="2DF94A94" w14:textId="77777777" w:rsidR="00241863" w:rsidRDefault="00241863"/>
    <w:p w14:paraId="4FAEEDBA" w14:textId="77777777" w:rsidR="00241863" w:rsidRDefault="00000000">
      <w:r>
        <w:t>Preferred role (e.g. welcome desk, refreshments, tech support):</w:t>
      </w:r>
    </w:p>
    <w:p w14:paraId="04E2C9DF" w14:textId="77777777" w:rsidR="00241863" w:rsidRDefault="00000000">
      <w:r>
        <w:t>_______________________________________________________________</w:t>
      </w:r>
    </w:p>
    <w:p w14:paraId="0B672690" w14:textId="77777777" w:rsidR="00241863" w:rsidRDefault="00241863"/>
    <w:p w14:paraId="0F3F1EC8" w14:textId="77777777" w:rsidR="00241863" w:rsidRDefault="00000000">
      <w:r>
        <w:t>Availability on the day of the event:</w:t>
      </w:r>
    </w:p>
    <w:p w14:paraId="038CA88A" w14:textId="77777777" w:rsidR="00241863" w:rsidRDefault="00000000">
      <w:r>
        <w:t>From: ____________   To: ____________</w:t>
      </w:r>
    </w:p>
    <w:p w14:paraId="462A6D5B" w14:textId="77777777" w:rsidR="00241863" w:rsidRDefault="00241863"/>
    <w:p w14:paraId="64B210E0" w14:textId="77777777" w:rsidR="00241863" w:rsidRDefault="00000000">
      <w:r>
        <w:t>Do you have any access needs or support requirements?</w:t>
      </w:r>
    </w:p>
    <w:p w14:paraId="1E3E52E5" w14:textId="77777777" w:rsidR="00241863" w:rsidRDefault="00000000">
      <w:r>
        <w:t>_______________________________________________________________</w:t>
      </w:r>
    </w:p>
    <w:p w14:paraId="57FED5C9" w14:textId="77777777" w:rsidR="00241863" w:rsidRDefault="00241863"/>
    <w:p w14:paraId="665C5B81" w14:textId="77777777" w:rsidR="00241863" w:rsidRDefault="00000000">
      <w:r>
        <w:t>Signed: _____________________   Date: ___________________</w:t>
      </w:r>
    </w:p>
    <w:sectPr w:rsidR="002418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9096723">
    <w:abstractNumId w:val="8"/>
  </w:num>
  <w:num w:numId="2" w16cid:durableId="1460756230">
    <w:abstractNumId w:val="6"/>
  </w:num>
  <w:num w:numId="3" w16cid:durableId="1115365374">
    <w:abstractNumId w:val="5"/>
  </w:num>
  <w:num w:numId="4" w16cid:durableId="2052991976">
    <w:abstractNumId w:val="4"/>
  </w:num>
  <w:num w:numId="5" w16cid:durableId="613445699">
    <w:abstractNumId w:val="7"/>
  </w:num>
  <w:num w:numId="6" w16cid:durableId="141507636">
    <w:abstractNumId w:val="3"/>
  </w:num>
  <w:num w:numId="7" w16cid:durableId="1814983628">
    <w:abstractNumId w:val="2"/>
  </w:num>
  <w:num w:numId="8" w16cid:durableId="1737783194">
    <w:abstractNumId w:val="1"/>
  </w:num>
  <w:num w:numId="9" w16cid:durableId="48327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6E7"/>
    <w:rsid w:val="00034616"/>
    <w:rsid w:val="0006063C"/>
    <w:rsid w:val="0015074B"/>
    <w:rsid w:val="00241863"/>
    <w:rsid w:val="0029639D"/>
    <w:rsid w:val="00326F90"/>
    <w:rsid w:val="00AA1D8D"/>
    <w:rsid w:val="00AE4FB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33BFD0"/>
  <w14:defaultImageDpi w14:val="300"/>
  <w15:docId w15:val="{FE7B0CCC-8930-4DA3-B17E-D524DB12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MOHINDER KATARIA</cp:lastModifiedBy>
  <cp:revision>2</cp:revision>
  <dcterms:created xsi:type="dcterms:W3CDTF">2025-11-28T02:16:00Z</dcterms:created>
  <dcterms:modified xsi:type="dcterms:W3CDTF">2025-11-28T02:16:00Z</dcterms:modified>
  <cp:category/>
</cp:coreProperties>
</file>